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86MS0079-01-2024-003263-83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05-0509/2615/2024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2 апреля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каб. 503,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 </w:t>
      </w:r>
      <w:r>
        <w:rPr>
          <w:rFonts w:ascii="Times New Roman" w:eastAsia="Times New Roman" w:hAnsi="Times New Roman" w:cs="Times New Roman"/>
          <w:sz w:val="26"/>
          <w:szCs w:val="26"/>
        </w:rPr>
        <w:t>Камановой Татьяны Юрьевны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6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12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682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– директор ООО «ЛИГА ФОРС»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Каманова Т.Ю.,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находясь по адресу: </w:t>
      </w:r>
      <w:r>
        <w:rPr>
          <w:rStyle w:val="cat-UserDefinedgrp-27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представила в налоговый орган (ИФНС России по г. Сургуту ХМАО-Югры) в установленный законодательством о налогах и сборах срок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чем нарушила п. 7 ст. 431 НК РФ, п.п. 4 п. 1 ст. 23 НК РФ. Дата совершения правонарушения – </w:t>
      </w:r>
      <w:r>
        <w:rPr>
          <w:rFonts w:ascii="Times New Roman" w:eastAsia="Times New Roman" w:hAnsi="Times New Roman" w:cs="Times New Roman"/>
          <w:sz w:val="26"/>
          <w:szCs w:val="26"/>
        </w:rPr>
        <w:t>26.10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682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Каманова Т.Ю.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извещенная о времени и месте рассмотрения дела надлежащим образом, в судебное заседание не явилась, ходатайств об отложении рассмотрения дела не заявляла, в связи с чем суд полагает возможным рассмотрение дела в её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отсутствие по представленным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Исследуя материалы дела, судья приходит к следующим выводам.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подпункта 4 пункта 1 статьи 23 НК РФ налогоплательщики обязаны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431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плательщики, указанные в подпункте пункта 1 </w:t>
      </w:r>
      <w:r>
        <w:rPr>
          <w:rFonts w:ascii="Times New Roman" w:eastAsia="Times New Roman" w:hAnsi="Times New Roman" w:cs="Times New Roman"/>
          <w:sz w:val="26"/>
          <w:szCs w:val="26"/>
        </w:rPr>
        <w:t>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419 </w:t>
      </w:r>
      <w:r>
        <w:rPr>
          <w:rFonts w:ascii="Times New Roman" w:eastAsia="Times New Roman" w:hAnsi="Times New Roman" w:cs="Times New Roman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представляют </w:t>
      </w:r>
      <w:r>
        <w:rPr>
          <w:rFonts w:ascii="Times New Roman" w:eastAsia="Times New Roman" w:hAnsi="Times New Roman" w:cs="Times New Roman"/>
          <w:sz w:val="26"/>
          <w:szCs w:val="26"/>
        </w:rPr>
        <w:t>расчет по страховым взносам - не позднее 25-го числа месяца, следующего за расчетным (отчетным) периодом.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правонарушении; </w:t>
      </w:r>
      <w:r>
        <w:rPr>
          <w:rFonts w:ascii="Times New Roman" w:eastAsia="Times New Roman" w:hAnsi="Times New Roman" w:cs="Times New Roman"/>
          <w:sz w:val="26"/>
          <w:szCs w:val="26"/>
        </w:rPr>
        <w:t>справкой о несвоевременном предоставлении декларации</w:t>
      </w:r>
      <w:r>
        <w:rPr>
          <w:rFonts w:ascii="Times New Roman" w:eastAsia="Times New Roman" w:hAnsi="Times New Roman" w:cs="Times New Roman"/>
          <w:sz w:val="26"/>
          <w:szCs w:val="26"/>
        </w:rPr>
        <w:t>; выпиской из ЕГРЮЛ, сведениями о почтовых отправлениях.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Все указанные доказательства оценены судом в соответствии с правилами статьи 26.11 КоАП РФ и признаются судом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Камановой Т.Ю.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инкриминируемого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Камановой Т.Ю.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статье 15.5 Кодекса Российской Федерации об административных правонарушениях, то есть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Камановой Т.Ю.</w:t>
      </w:r>
      <w:r>
        <w:rPr>
          <w:rFonts w:ascii="Times New Roman" w:eastAsia="Times New Roman" w:hAnsi="Times New Roman" w:cs="Times New Roman"/>
          <w:sz w:val="26"/>
          <w:szCs w:val="26"/>
        </w:rPr>
        <w:t>, её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ответственность, предусмотренных статьями 4.2, 4.3 КоАП РФ судьей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статьи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предупреждения, поскольку данный вид наказания является справедливым и соразмерным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статьями 29.9, 29.10 Кодекса Российской Федерации об административных правонарушениях, суд</w:t>
      </w:r>
    </w:p>
    <w:p>
      <w:pPr>
        <w:spacing w:before="12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Каманову Татьяну Юрьевну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виновной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15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Style w:val="cat-UserDefinedgrp-28rplc-3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720"/>
        <w:jc w:val="both"/>
        <w:rPr>
          <w:sz w:val="22"/>
          <w:szCs w:val="22"/>
        </w:rPr>
      </w:pPr>
      <w:r>
        <w:rPr>
          <w:rStyle w:val="cat-UserDefinedgrp-29rplc-36"/>
          <w:rFonts w:ascii="Times New Roman" w:eastAsia="Times New Roman" w:hAnsi="Times New Roman" w:cs="Times New Roman"/>
          <w:sz w:val="22"/>
          <w:szCs w:val="22"/>
        </w:rPr>
        <w:t>...</w:t>
      </w:r>
    </w:p>
    <w:p>
      <w:pPr>
        <w:spacing w:before="0" w:after="0"/>
        <w:ind w:firstLine="72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6rplc-8">
    <w:name w:val="cat-UserDefined grp-26 rplc-8"/>
    <w:basedOn w:val="DefaultParagraphFont"/>
  </w:style>
  <w:style w:type="character" w:customStyle="1" w:styleId="cat-UserDefinedgrp-27rplc-21">
    <w:name w:val="cat-UserDefined grp-27 rplc-21"/>
    <w:basedOn w:val="DefaultParagraphFont"/>
  </w:style>
  <w:style w:type="character" w:customStyle="1" w:styleId="cat-UserDefinedgrp-28rplc-34">
    <w:name w:val="cat-UserDefined grp-28 rplc-34"/>
    <w:basedOn w:val="DefaultParagraphFont"/>
  </w:style>
  <w:style w:type="character" w:customStyle="1" w:styleId="cat-UserDefinedgrp-29rplc-36">
    <w:name w:val="cat-UserDefined grp-29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